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EEC0" w14:textId="709BF002" w:rsidR="002F732E" w:rsidRDefault="00000000">
      <w:pPr>
        <w:pStyle w:val="Title"/>
      </w:pPr>
      <w:r>
        <w:t xml:space="preserve">Stormwater Management Plan </w:t>
      </w:r>
    </w:p>
    <w:p w14:paraId="4E850D59" w14:textId="77777777" w:rsidR="002F732E" w:rsidRDefault="00000000">
      <w:r>
        <w:t>Nebraska H20 Stormwater Management Plan</w:t>
      </w:r>
    </w:p>
    <w:p w14:paraId="615DE1C0" w14:textId="77777777" w:rsidR="002F732E" w:rsidRDefault="00000000">
      <w:r>
        <w:t>(SWMP)</w:t>
      </w:r>
    </w:p>
    <w:p w14:paraId="69AA7B75" w14:textId="77777777" w:rsidR="002F732E" w:rsidRDefault="00000000">
      <w:r>
        <w:t>NPDES Stormwater Discharge Authorization Number NER310003</w:t>
      </w:r>
    </w:p>
    <w:p w14:paraId="4C4F293F" w14:textId="77777777" w:rsidR="002F732E" w:rsidRDefault="00000000">
      <w:r>
        <w:t>Issued July 1, 2017</w:t>
      </w:r>
    </w:p>
    <w:p w14:paraId="13EE2563" w14:textId="77777777" w:rsidR="002F732E" w:rsidRDefault="00000000">
      <w:r>
        <w:t>Revised April 1, 2024</w:t>
      </w:r>
    </w:p>
    <w:p w14:paraId="321D1617" w14:textId="77777777" w:rsidR="002F732E" w:rsidRDefault="00000000">
      <w:r>
        <w:t>Contents</w:t>
      </w:r>
      <w:r>
        <w:tab/>
        <w:t>2</w:t>
      </w:r>
    </w:p>
    <w:p w14:paraId="20E54301" w14:textId="77777777" w:rsidR="002F732E" w:rsidRDefault="00000000">
      <w:r>
        <w:t xml:space="preserve">MCM #1 &amp; 2Public Education and Outreach </w:t>
      </w:r>
      <w:r>
        <w:tab/>
        <w:t>4</w:t>
      </w:r>
    </w:p>
    <w:p w14:paraId="16483E41" w14:textId="77777777" w:rsidR="002F732E" w:rsidRDefault="00000000">
      <w:r>
        <w:t xml:space="preserve">MCM #3 Illicit Discharge Detection and Elimination </w:t>
      </w:r>
      <w:r>
        <w:tab/>
        <w:t>11</w:t>
      </w:r>
    </w:p>
    <w:p w14:paraId="6C8902A0" w14:textId="77777777" w:rsidR="002F732E" w:rsidRDefault="00000000">
      <w:r>
        <w:t>MCM #4 Construction Stormwater Management</w:t>
      </w:r>
      <w:r>
        <w:tab/>
        <w:t>19</w:t>
      </w:r>
    </w:p>
    <w:p w14:paraId="5F36AB1C" w14:textId="77777777" w:rsidR="002F732E" w:rsidRDefault="00000000">
      <w:r>
        <w:t>MCM #5 Post-Construction Stormwater Management</w:t>
      </w:r>
      <w:r>
        <w:tab/>
        <w:t>25</w:t>
      </w:r>
    </w:p>
    <w:p w14:paraId="4F4F3C18" w14:textId="77777777" w:rsidR="002F732E" w:rsidRDefault="00000000">
      <w:r>
        <w:t>MCM #6 Good Housekeeping and Pollution Prevention</w:t>
      </w:r>
      <w:r>
        <w:tab/>
        <w:t>30</w:t>
      </w:r>
    </w:p>
    <w:p w14:paraId="2DC14647" w14:textId="77777777" w:rsidR="002F732E" w:rsidRDefault="00000000">
      <w:r>
        <w:t xml:space="preserve">MS4 Program Supporting Documents </w:t>
      </w:r>
      <w:r>
        <w:tab/>
        <w:t>38</w:t>
      </w:r>
    </w:p>
    <w:p w14:paraId="6AB1D84C" w14:textId="77777777" w:rsidR="002F732E" w:rsidRDefault="00000000">
      <w:r>
        <w:t>This MS4 Public Education and Outreach (PEO) Strategy is a targeted approach to delivering education, training and public involvement and is tailored to target audiences and groups of individuals that may influence stormwater quality associated with municipal stormwater runoff. The City can have a significant influence on the education and training provided to youth, residents, and businesses by delivering public education and outreach activities. By focusing on the target audiences described in this PEO Strategy, the City can best develop awareness of stormwater BMPs, increase knowledge about recommended and required BMPs, and develop skills for correctly implementing BMPs.</w:t>
      </w:r>
    </w:p>
    <w:p w14:paraId="43C3D8E4" w14:textId="77777777" w:rsidR="002F732E" w:rsidRDefault="00000000">
      <w:r>
        <w:t>BMP 1.1 Develop, maintain and distribute stormwater education materials that are tailored, current and relevant to the SWMP.</w:t>
      </w:r>
    </w:p>
    <w:p w14:paraId="4B647147" w14:textId="77777777" w:rsidR="002F732E" w:rsidRDefault="00000000">
      <w:r>
        <w:t>BMP 1.2 Facilitate citizen participation opportunities for implementation of stormwater controls that protect receiving waters.</w:t>
      </w:r>
    </w:p>
    <w:p w14:paraId="675A9173" w14:textId="77777777" w:rsidR="002F732E" w:rsidRDefault="00000000">
      <w:r>
        <w:t>BMP 1.3 Maintain public review, comment and input resources that support the SWMP.</w:t>
      </w:r>
    </w:p>
    <w:p w14:paraId="188ACEC2" w14:textId="77777777" w:rsidR="002F732E" w:rsidRDefault="00000000">
      <w:r>
        <w:t>BMP 3.4 Deliver education about the impact of illicit discharges, common types of illicit discharges, and response procedures when illicit discharges are identified.</w:t>
      </w:r>
    </w:p>
    <w:p w14:paraId="202AA41F" w14:textId="77777777" w:rsidR="002F732E" w:rsidRDefault="00000000">
      <w:r>
        <w:lastRenderedPageBreak/>
        <w:t>BMP 4.4 Deliver education about the impact of construction-related stormwater pollution, construction site erosion, sediment and good housekeeping BMPs, inspection and enforcement requirements.</w:t>
      </w:r>
    </w:p>
    <w:p w14:paraId="1EE70338" w14:textId="77777777" w:rsidR="002F732E" w:rsidRDefault="00000000">
      <w:r>
        <w:t>BMP 6.4 Deliver education about impact of municipal maintenance activities and maintenance facility operation on stormwater, operation BMPs, inspection and compliance requirements.</w:t>
      </w:r>
    </w:p>
    <w:p w14:paraId="1F733989" w14:textId="77777777" w:rsidR="002F732E" w:rsidRDefault="00000000">
      <w:r>
        <w:t>PEO Strategy Defining Activities: The PEO Strategy BMPs are all defined by a set of materials and efforts that the City maintains.</w:t>
      </w:r>
    </w:p>
    <w:p w14:paraId="22730D78" w14:textId="77777777" w:rsidR="002F732E" w:rsidRDefault="00000000">
      <w:r>
        <w:t>The City of Lexington has identified the following target audiences for the education and outreach program that are likely to have stormwater quality impacts: homeowners, pet owners, commercial &amp; industrial businesses, construction site operators, and engineers/architects/developers/realtors. These target audiences were chosen due to the impact of their activities and their availability to be reached. These target audiences have been designated to address different types of non-point source pollution through the Public Education and Outreach program. Household hazardous wastes, pet waste, oil and other fluids from automobiles, and grass clippings are examples of high priority, community-wide pollutant issues.</w:t>
      </w:r>
    </w:p>
    <w:p w14:paraId="32D8801F" w14:textId="77777777" w:rsidR="002F732E" w:rsidRDefault="00000000">
      <w:r>
        <w:t>The City of Lexington education and outreach program will use an array of formats to reach the public. The City will use stormwater pamphlets, social media, press releases, and newspaper articles. This reaches all age groups and genders using these various media platforms. The City of Lexington Development Services Department has a</w:t>
      </w:r>
    </w:p>
    <w:p w14:paraId="36B802B3" w14:textId="77777777" w:rsidR="002F732E" w:rsidRDefault="00000000">
      <w:r>
        <w:t>website and an email address on the City’s webpage.</w:t>
      </w:r>
    </w:p>
    <w:p w14:paraId="4C4C53E9" w14:textId="77777777" w:rsidR="002F732E" w:rsidRDefault="00000000">
      <w:r>
        <w:t>The City of Lexington will actively involve the public in the development and implementation of the Stormwater Management Program by providing public notices when updating ordinances pertaining to the City of Lexington Stormwater Management Program. City Council meetings and Planning Commission meetings will allow the public to ask questions and give comments prior to the approval of any city ordinance changes.</w:t>
      </w:r>
    </w:p>
    <w:p w14:paraId="273BE50B" w14:textId="77777777" w:rsidR="002F732E" w:rsidRDefault="00000000">
      <w:r>
        <w:t>The City of Lexington will actively approach any group regardless of ethnicity or economic status as it pertains to stormwater pollution. Pollutant source identification is the key component of the City’s Stormwater Management Program. Any group, whether industrial, trade, environmental, or educational, is approachable.</w:t>
      </w:r>
    </w:p>
    <w:p w14:paraId="3FCE90D7" w14:textId="77777777" w:rsidR="002F732E" w:rsidRDefault="00000000">
      <w:r>
        <w:t>The types of public involvement and participation activities the City of Lexington uses include park and trail cleanup Days, a household hazardous waste disposal day, and storm drain inlet marking done by volunteer groups.</w:t>
      </w:r>
    </w:p>
    <w:p w14:paraId="72976AA2" w14:textId="77777777" w:rsidR="002F732E" w:rsidRDefault="00000000">
      <w:r>
        <w:t>The City of Lexington Development Services Director is responsible for overall management and implementation of the City’s education and outreach program. The Development Services Director can be found at the City Hall and reached at 308-324-2341 ext. 1112.</w:t>
      </w:r>
    </w:p>
    <w:p w14:paraId="35E2C396" w14:textId="77777777" w:rsidR="002F732E" w:rsidRDefault="00000000">
      <w:r>
        <w:lastRenderedPageBreak/>
        <w:t>Coordinate the Public Education and Outreach Strategy with updates and maintenance of general stormwater education or outreach materials for distribution to residential, construction, industrial and commercial sources identified as high priority, community-wide issues related to the impact of stormwater discharges on water bodies and the steps that the public can take to reduce pollutants in stormwater runoff.</w:t>
      </w:r>
    </w:p>
    <w:p w14:paraId="57761959" w14:textId="77777777" w:rsidR="002F732E" w:rsidRDefault="00000000">
      <w:r>
        <w:t>The PEO Strategy identifies the following:</w:t>
      </w:r>
    </w:p>
    <w:p w14:paraId="68B74C96" w14:textId="77777777" w:rsidR="002F732E" w:rsidRDefault="00000000">
      <w:r>
        <w:t>Resources used and frequency for distributing information.</w:t>
      </w:r>
    </w:p>
    <w:p w14:paraId="5B020DDA" w14:textId="77777777" w:rsidR="002F732E" w:rsidRDefault="00000000">
      <w:r>
        <w:t>1.1.2 Distribute general stormwater education or outreach materials related to the impact of stormwater discharges on water bodies and the steps that the public can take to reduce pollutants in stormwater runoff.</w:t>
      </w:r>
    </w:p>
    <w:p w14:paraId="78DA4B98" w14:textId="77777777" w:rsidR="002F732E" w:rsidRDefault="00000000">
      <w:r>
        <w:t>Coordinate the Public Education and Outreach Strategy with updates and maintenance of opportunities for citizens to participate in the implementation of stormwater controls, raising awareness for the impact of stormwater discharges on water bodies and the steps that the public can take to reduce pollutants in stormwater runoff. The Strategy includes for these opportunities and events:</w:t>
      </w:r>
    </w:p>
    <w:p w14:paraId="6992F988" w14:textId="77777777" w:rsidR="002F732E" w:rsidRDefault="00000000">
      <w:r>
        <w:t>Resources used and frequency</w:t>
      </w:r>
    </w:p>
    <w:p w14:paraId="467BC53A" w14:textId="77777777" w:rsidR="002F732E" w:rsidRDefault="00000000">
      <w:r>
        <w:t>Provide general stormwater education or outreach tours and events that raise awareness for the impact of stormwater discharges on water bodies and the steps that the public can take to reduce pollutants in stormwater runoff.</w:t>
      </w:r>
    </w:p>
    <w:p w14:paraId="154A0E5A" w14:textId="77777777" w:rsidR="002F732E" w:rsidRDefault="00000000">
      <w:r>
        <w:t>Coordinate the Public Education and Outreach Strategy with materials that demonstrate compliance with State and local public notice requirements and involve the public in planning and implementation of programs and activities related to the City of Lexington Stormwater Management Program and NPDES Permit. The PEO Strategy identifies the following:</w:t>
      </w:r>
    </w:p>
    <w:p w14:paraId="551542B9" w14:textId="77777777" w:rsidR="002F732E" w:rsidRDefault="00000000">
      <w:r>
        <w:t>Target messages and audiences for public involvement and participation</w:t>
      </w:r>
    </w:p>
    <w:p w14:paraId="2BAD9D9B" w14:textId="77777777" w:rsidR="002F732E" w:rsidRDefault="00000000">
      <w:r>
        <w:t>Resources used and frequency for providing public involvement and participation</w:t>
      </w:r>
    </w:p>
    <w:p w14:paraId="3E841A73" w14:textId="77777777" w:rsidR="002F732E" w:rsidRDefault="00000000">
      <w:r>
        <w:t>Provide public involvement and participation opportunities that demonstrate compliance with State and local public notice requirements and involves the public in planning and implementation of programs and activities of the SWMP.</w:t>
      </w:r>
    </w:p>
    <w:p w14:paraId="6CF79121" w14:textId="77777777" w:rsidR="002F732E" w:rsidRDefault="00000000">
      <w:r>
        <w:t>The purpose of this MCM is to minimize the effect of illicit discharges within the municipality. An IDDE program is followed and an ordinance has been enacted within the City Code. Dry weather inspections of storm sewer outfalls are performed within the community. Also, a detailed storm sewer map is maintained to track flow of stormwater and identify affected areas from illicit discharges. Finally, the City of Lexington’s website allows the public to acknowledge their concerns regarding all forms of stormwater pollution.</w:t>
      </w:r>
    </w:p>
    <w:p w14:paraId="708799A5" w14:textId="77777777" w:rsidR="002F732E" w:rsidRDefault="00000000">
      <w:r>
        <w:lastRenderedPageBreak/>
        <w:t>The City of Lexington developed a stormwater system map by consolidating all information gathered by City of Lexington staff and other entities. This included all outfall points, inlets, storm sewer pipes, and manhole boxes. Maintenance and upkeep of this stormwater system map is done annually as as-builts and changes to the system occur.</w:t>
      </w:r>
    </w:p>
    <w:p w14:paraId="1D1E361F" w14:textId="77777777" w:rsidR="002F732E" w:rsidRDefault="00000000">
      <w:r>
        <w:t>The City of Lexington effectively prohibits illicit discharges with an active IDDE program that is identified in our Municipal Code, complete with an Enforcement Response Plan. The city holds violators accountable by implementing appropriate levels of enforcement, based on the nature and circumstances of the illicit discharge. City Municipal Code Chapter 12 defines and prohibits stormwater discharges.</w:t>
      </w:r>
    </w:p>
    <w:p w14:paraId="2B0EFB62" w14:textId="77777777" w:rsidR="002F732E" w:rsidRDefault="00000000">
      <w:r>
        <w:t>The City of Lexington plans to ensure the illicit discharge ordinance, procedures, and actions are implemented through proper and consistent education of City employees to recognize illicit discharges, and train employees of the proper contacts to make in response to a discharge or spill incident. The City of Lexington has a protocol with an Enforcement Response Plan that identifies the procedure to follow based on the severity of non-compliance.</w:t>
      </w:r>
    </w:p>
    <w:p w14:paraId="78CEBA50" w14:textId="77777777" w:rsidR="002F732E" w:rsidRDefault="00000000">
      <w:r>
        <w:t>The City of Lexington informs public employees, businesses, and the general public about the hazards to water quality from illegal discharges and improper disposal of waste through training videos, posters, bulletins, website and press releases. As the IDDE Program continues to develop, additional materials or educational effort would include flyers, additional website content, social media, and providing more presentation materials for training purposes.</w:t>
      </w:r>
    </w:p>
    <w:p w14:paraId="2DCE757E" w14:textId="77777777" w:rsidR="002F732E" w:rsidRDefault="00000000">
      <w:r>
        <w:t>The City of Lexington Stormwater Manager is responsible for the overall management and implementation of the IDDE Program and its activities.</w:t>
      </w:r>
    </w:p>
    <w:p w14:paraId="647E21F0" w14:textId="77777777" w:rsidR="002F732E" w:rsidRDefault="00000000">
      <w:r>
        <w:t>Coordinate updates and maintenance of discharge record-keeping, investigation, removal and enforcement information in the MS4 Illicit Discharge Detection and Elimination (IDDE)</w:t>
      </w:r>
    </w:p>
    <w:p w14:paraId="55E8D2BF" w14:textId="77777777" w:rsidR="002F732E" w:rsidRDefault="00000000">
      <w:r>
        <w:t>Program, which references and defines the following:</w:t>
      </w:r>
    </w:p>
    <w:p w14:paraId="5FE9CC11" w14:textId="77777777" w:rsidR="002F732E" w:rsidRDefault="00000000">
      <w:r>
        <w:t>State and/or local regulatory mechanism(s) that effectively define allowable non-stormwater discharges and prohibit non-stormwater discharges into the storm sewer system related to illicit discharges (including on-site sewage disposal systems, spills, discharges, connections and dumping).</w:t>
      </w:r>
    </w:p>
    <w:p w14:paraId="27468A7C" w14:textId="77777777" w:rsidR="002F732E" w:rsidRDefault="00000000">
      <w:r>
        <w:t>Internal spill/dump/discharge/connection procedures, departmental staff responsibilities, contact information (including NDEE for occurrence believed to be an immediate threat to human health or the environment), and equipment used to investigate illicit discharges.</w:t>
      </w:r>
    </w:p>
    <w:p w14:paraId="583B7683" w14:textId="77777777" w:rsidR="002F732E" w:rsidRDefault="00000000">
      <w:r>
        <w:t>Enforcement response protocol used to remove illicit discharges that occur within the MS4.</w:t>
      </w:r>
    </w:p>
    <w:p w14:paraId="7C3E53A8" w14:textId="77777777" w:rsidR="002F732E" w:rsidRDefault="00000000">
      <w:r>
        <w:t>Data collected, database used, and data export procedures for records of investigation, removal and enforcement efforts, enforcement status and outcomes for illicit discharges.</w:t>
      </w:r>
    </w:p>
    <w:p w14:paraId="7E1C4C96" w14:textId="77777777" w:rsidR="002F732E" w:rsidRDefault="00000000">
      <w:r>
        <w:lastRenderedPageBreak/>
        <w:t>Investigate, remove or cause responsible party to remove spills, illegal discharges and illicit connections within and into the MS4.</w:t>
      </w:r>
    </w:p>
    <w:p w14:paraId="1EB320BD" w14:textId="77777777" w:rsidR="002F732E" w:rsidRDefault="00000000">
      <w:r>
        <w:t>Coordinate updates and maintenance of Dry Weather Screening Inspection and data</w:t>
      </w:r>
    </w:p>
    <w:p w14:paraId="58FBAB14" w14:textId="77777777" w:rsidR="002F732E" w:rsidRDefault="00000000">
      <w:r>
        <w:t>collection information in the MS4 Illicit Discharge Detection and Elimination (IDDE) Program, which defines the following:</w:t>
      </w:r>
    </w:p>
    <w:p w14:paraId="49DF15DA" w14:textId="77777777" w:rsidR="002F732E" w:rsidRDefault="00000000">
      <w:r>
        <w:t>Basis for selecting outfall locations used to screen for the presence of illicit discharges to the MS4 considering likelihood of illicit connections or ambient sampling.</w:t>
      </w:r>
    </w:p>
    <w:p w14:paraId="0E562224" w14:textId="77777777" w:rsidR="002F732E" w:rsidRDefault="00000000">
      <w:r>
        <w:t>Frequency used to screen major and minor outfalls for the presence of illicit discharges to the MS4.</w:t>
      </w:r>
    </w:p>
    <w:p w14:paraId="19687FAB" w14:textId="77777777" w:rsidR="002F732E" w:rsidRDefault="00000000">
      <w:r>
        <w:t>Current policies, staff, contact information, equipment, and known impairments or TMDL pollutants of concern used to conduct dry weather screening for the presence of illicit discharges to the MS4.</w:t>
      </w:r>
    </w:p>
    <w:p w14:paraId="58F68CA0" w14:textId="77777777" w:rsidR="002F732E" w:rsidRDefault="00000000">
      <w:r>
        <w:t>Conduct Dry Weather Screening Inspections and record all results in the stormwater outfall geodatabase.</w:t>
      </w:r>
    </w:p>
    <w:p w14:paraId="057DB73C" w14:textId="77777777" w:rsidR="002F732E" w:rsidRDefault="00000000">
      <w:r>
        <w:t>Coordinate updates and maintenance of MS4 area maps and stormwater outfall location</w:t>
      </w:r>
    </w:p>
    <w:p w14:paraId="42EB3BDC" w14:textId="77777777" w:rsidR="002F732E" w:rsidRDefault="00000000">
      <w:r>
        <w:t>information in the MS4 Illicit Discharge Detection and Elimination (IDDE) Program, which defines and references the following:</w:t>
      </w:r>
    </w:p>
    <w:p w14:paraId="55643033" w14:textId="77777777" w:rsidR="002F732E" w:rsidRDefault="00000000">
      <w:r>
        <w:t>Internal procedures, frequencies, municipal staff responsibilities, contact information, and equipment used to capture and verify existing and future stormwater outfall location information.</w:t>
      </w:r>
    </w:p>
    <w:p w14:paraId="7F9A0717" w14:textId="77777777" w:rsidR="002F732E" w:rsidRDefault="00000000">
      <w:r>
        <w:t>How outfall locations are described, minimum size of outfall required to be mapped, smaller size outfalls that may be mapped, and justifications for mapping smaller outfalls.</w:t>
      </w:r>
    </w:p>
    <w:p w14:paraId="530EF324" w14:textId="77777777" w:rsidR="002F732E" w:rsidRDefault="00000000">
      <w:r>
        <w:t>Sources of information used for the maps listing land use types, waters of the state, outfall locations, storm drain infrastructure, collection system and structural stormwater treatment BMPs.</w:t>
      </w:r>
    </w:p>
    <w:p w14:paraId="7F929A98" w14:textId="77777777" w:rsidR="002F732E" w:rsidRDefault="00000000">
      <w:r>
        <w:t>Latest version of the outfall map with receiving waters.</w:t>
      </w:r>
    </w:p>
    <w:p w14:paraId="3641B65A" w14:textId="77777777" w:rsidR="002F732E" w:rsidRDefault="00000000">
      <w:r>
        <w:t>Maintain map, to the extent required by the permit, of current geographic locations of all stormwater outfalls, the approximate boundary of their drainage area that discharge to State-</w:t>
      </w:r>
    </w:p>
    <w:p w14:paraId="11FD5B5D" w14:textId="77777777" w:rsidR="002F732E" w:rsidRDefault="00000000">
      <w:r>
        <w:t>designated receiving waters in the MS4, dry weather field screening locations, storm drain infrastructure and collection system as well as structural stormwater treatment locations.</w:t>
      </w:r>
    </w:p>
    <w:p w14:paraId="3FA6A8E5" w14:textId="77777777" w:rsidR="002F732E" w:rsidRDefault="00000000">
      <w:r>
        <w:lastRenderedPageBreak/>
        <w:t>Coordinate updates and maintenance of educational and training information for distribution related to the hazards associated with illegal discharges and improper disposal of waste in the Public Education and Outreach Strategy, which establishes the following:</w:t>
      </w:r>
    </w:p>
    <w:p w14:paraId="77AA362D" w14:textId="77777777" w:rsidR="002F732E" w:rsidRDefault="00000000">
      <w:r>
        <w:t>Distribute information related to the hazards associated with illegal discharges and improper disposal of waste to Public Employees, Businesses and the General Public.</w:t>
      </w:r>
    </w:p>
    <w:p w14:paraId="57ED4625" w14:textId="77777777" w:rsidR="002F732E" w:rsidRDefault="00000000">
      <w:r>
        <w:t>The purpose of this MCM is to reduce pollutants in stormwater runoff from construction activities that result in land disturbance. In accordance with NDEE Administrative Code 119.10.002.12D, Nebraska Small MS4 General Permit NER310000 IV.B.3, and City of Lexington Municipal Code, the Construction Stormwater Program includes and adheres to the following elements:</w:t>
      </w:r>
    </w:p>
    <w:p w14:paraId="44A8E590" w14:textId="77777777" w:rsidR="002F732E" w:rsidRDefault="00000000">
      <w:r>
        <w:t>Construction Stormwater Ordinance</w:t>
      </w:r>
    </w:p>
    <w:p w14:paraId="1E7BA346" w14:textId="77777777" w:rsidR="002F732E" w:rsidRDefault="00000000">
      <w:r>
        <w:t>Operator Requirements to Implement Sediment &amp; Erosion Control, Waste, and Stormwater Controls</w:t>
      </w:r>
    </w:p>
    <w:p w14:paraId="083385BB" w14:textId="77777777" w:rsidR="002F732E" w:rsidRDefault="00000000">
      <w:r>
        <w:t>Construction Sediment &amp; Erosion Control and Site Plans</w:t>
      </w:r>
    </w:p>
    <w:p w14:paraId="3B9E0D7B" w14:textId="77777777" w:rsidR="002F732E" w:rsidRDefault="00000000">
      <w:r>
        <w:t>Construction Site Inspection and Enforcement Procedures</w:t>
      </w:r>
    </w:p>
    <w:p w14:paraId="39780A84" w14:textId="77777777" w:rsidR="002F732E" w:rsidRDefault="00000000">
      <w:r>
        <w:t>Construction Stormwater Education</w:t>
      </w:r>
    </w:p>
    <w:p w14:paraId="4D3833D5" w14:textId="77777777" w:rsidR="002F732E" w:rsidRDefault="00000000">
      <w:r>
        <w:t>Construction Stormwater Design standards meeting the NDEE and NPDES Permit requirements are available on the City website. Construction site operators for sites disturbing one acre or more, or less than one acre if part of a larger common plan of development or sale are required to enact Erosion and Sediment Controls.</w:t>
      </w:r>
    </w:p>
    <w:p w14:paraId="00294FF8" w14:textId="77777777" w:rsidR="002F732E" w:rsidRDefault="00000000">
      <w:r>
        <w:t>The City of Lexington has an Enforcement Response Plan (ERP) for the Erosion &amp; Sediment Control Program which defines the level of enforcement based on the level of non-compliance. The ERP was created to address all levels of non-compliance. The City will follow through on issues of non-compliance until resolved. Communication with the violator, can vary from a phone call to a formal notice of violation to enforcement of Civil Penalties.</w:t>
      </w:r>
    </w:p>
    <w:p w14:paraId="4BED8B8D" w14:textId="77777777" w:rsidR="002F732E" w:rsidRDefault="00000000">
      <w:r>
        <w:t>The City of Lexington has a defined list of pollutants, including solid waste and hazardous materials, which construction site operators are required to manage onside with Best Management Practices in City Ordinance. Waste materials include construction activity trash from building materials, equipment and vehicle track out, and potential sanitary waste.</w:t>
      </w:r>
    </w:p>
    <w:p w14:paraId="730F6B60" w14:textId="77777777" w:rsidR="002F732E" w:rsidRDefault="00000000">
      <w:r>
        <w:t>The City of Lexington requires an Erosion and Sediment Control plan meeting the NDEE and NPDES Permit requirements for review by City staff. For sites greater than an acre, and those less than an acre bur part of a larger common plan of development or sale, a Stormwater Pollution Prevention Plan is required to be followed.</w:t>
      </w:r>
    </w:p>
    <w:p w14:paraId="31973138" w14:textId="77777777" w:rsidR="002F732E" w:rsidRDefault="00000000">
      <w:r>
        <w:lastRenderedPageBreak/>
        <w:t>The City of Lexington Stormwater Manager are ultimately responsible for the management and overall implementation of the Construction Stormwater Program. Parts of this program operate outside the regular authority of the Stormwater Manager, specifically the elements of reviewing plans brought in front of the Development Review Team.</w:t>
      </w:r>
    </w:p>
    <w:p w14:paraId="10480830" w14:textId="77777777" w:rsidR="002F732E" w:rsidRDefault="00000000">
      <w:r>
        <w:t>Coordinate maintenance of enforceable authority and escalation procedures in the MS4 Construction Stormwater (CSW) Program Guidance Document, which references local regulatory mechanisms that:</w:t>
      </w:r>
    </w:p>
    <w:p w14:paraId="366EE0EC" w14:textId="77777777" w:rsidR="002F732E" w:rsidRDefault="00000000">
      <w:r>
        <w:t>Defines and enables municipal enforcement.</w:t>
      </w:r>
    </w:p>
    <w:p w14:paraId="56B77C26" w14:textId="77777777" w:rsidR="002F732E" w:rsidRDefault="00000000">
      <w:r>
        <w:t>Defines and requires construction erosion and sediment control implementation.</w:t>
      </w:r>
    </w:p>
    <w:p w14:paraId="5822A368" w14:textId="77777777" w:rsidR="002F732E" w:rsidRDefault="00000000">
      <w:r>
        <w:t>References local regulatory mechanism(s) that effectively defines waste control implementation .</w:t>
      </w:r>
    </w:p>
    <w:p w14:paraId="43E3B24F" w14:textId="77777777" w:rsidR="002F732E" w:rsidRDefault="00000000">
      <w:r>
        <w:t>References local regulatory mechanism(s) that effectively defines and establishes a range of penalty options and when they will be used to ensure compliance.</w:t>
      </w:r>
    </w:p>
    <w:p w14:paraId="113C5F43" w14:textId="77777777" w:rsidR="002F732E" w:rsidRDefault="00000000">
      <w:r>
        <w:t>Conduct procedures to investigate, remove and enforce each instance of construction stormwater non-compliance for observed non-compliance of the municipal code/ordinance.</w:t>
      </w:r>
    </w:p>
    <w:p w14:paraId="541F49A8" w14:textId="77777777" w:rsidR="002F732E" w:rsidRDefault="00000000">
      <w:r>
        <w:t>The City will coordinate maintenance of site plan review procedures in the MS4</w:t>
      </w:r>
    </w:p>
    <w:p w14:paraId="4F599456" w14:textId="77777777" w:rsidR="002F732E" w:rsidRDefault="00000000">
      <w:r>
        <w:t>Construction Stormwater (CSW) Program, which references local regulatory mechanisms that define the following:</w:t>
      </w:r>
    </w:p>
    <w:p w14:paraId="3A9C8D12" w14:textId="77777777" w:rsidR="002F732E" w:rsidRDefault="00000000">
      <w:r>
        <w:t>Authority to conduct construction site plan reviews for all land development and building projects that will disturb at least one acre of soil surface alone or as part of a larger common plan of development or sale.</w:t>
      </w:r>
    </w:p>
    <w:p w14:paraId="22DCBF9C" w14:textId="77777777" w:rsidR="002F732E" w:rsidRDefault="00000000">
      <w:r>
        <w:t>Minimum requirements for site plan submittals to address construction erosion, sediment and waste control best management practices.</w:t>
      </w:r>
    </w:p>
    <w:p w14:paraId="09AF95DF" w14:textId="77777777" w:rsidR="002F732E" w:rsidRDefault="00000000">
      <w:r>
        <w:t>Minimum standards by reference for design of construction erosion, sediment and waste control best management practices.</w:t>
      </w:r>
    </w:p>
    <w:p w14:paraId="30154974" w14:textId="77777777" w:rsidR="002F732E" w:rsidRDefault="00000000">
      <w:r>
        <w:t>Basis for selecting certain sites for site plan review.</w:t>
      </w:r>
    </w:p>
    <w:p w14:paraId="3BAFBEE2" w14:textId="77777777" w:rsidR="002F732E" w:rsidRDefault="00000000">
      <w:r>
        <w:t>Current policies, staff, contact information and required procedures for construction site plan review.</w:t>
      </w:r>
    </w:p>
    <w:p w14:paraId="603AB27A" w14:textId="77777777" w:rsidR="002F732E" w:rsidRDefault="00000000">
      <w:r>
        <w:t>The City will conduct and record site plan reviews for all land development and building projects that will disturb at least one acre of soil surface alone or as part of a larger common</w:t>
      </w:r>
    </w:p>
    <w:p w14:paraId="46DDCC02" w14:textId="77777777" w:rsidR="002F732E" w:rsidRDefault="00000000">
      <w:r>
        <w:t>plan of development or sale.</w:t>
      </w:r>
    </w:p>
    <w:p w14:paraId="45E852D3" w14:textId="77777777" w:rsidR="002F732E" w:rsidRDefault="00000000">
      <w:r>
        <w:lastRenderedPageBreak/>
        <w:t>The City will coordinate review and maintenance of site inspection procedures in the MS4 Construction Stormwater (CSW) Program, which references local regulatory mechanisms that</w:t>
      </w:r>
    </w:p>
    <w:p w14:paraId="7CBE4A48" w14:textId="77777777" w:rsidR="002F732E" w:rsidRDefault="00000000">
      <w:r>
        <w:t>define the following:</w:t>
      </w:r>
    </w:p>
    <w:p w14:paraId="2B349FFF" w14:textId="77777777" w:rsidR="002F732E" w:rsidRDefault="00000000">
      <w:r>
        <w:t>Local regulatory mechanism(s) that effectively defines and enables authority to conduct site inspections</w:t>
      </w:r>
    </w:p>
    <w:p w14:paraId="1CEACC96" w14:textId="77777777" w:rsidR="002F732E" w:rsidRDefault="00000000">
      <w:r>
        <w:t>Minimum standards by reference for installation and maintenance of construction erosion, sediment control best management practices.</w:t>
      </w:r>
    </w:p>
    <w:p w14:paraId="76B74CE3" w14:textId="77777777" w:rsidR="002F732E" w:rsidRDefault="00000000">
      <w:r>
        <w:t>Minimum standards by reference for installation and maintenance of waste control best management practices.</w:t>
      </w:r>
    </w:p>
    <w:p w14:paraId="710D9BB8" w14:textId="77777777" w:rsidR="002F732E" w:rsidRDefault="00000000">
      <w:r>
        <w:t>Current policies, staff, contact information, frequency and required procedures for routine municipal inspections of public and private construction projects.</w:t>
      </w:r>
    </w:p>
    <w:p w14:paraId="321BDA68" w14:textId="77777777" w:rsidR="002F732E" w:rsidRDefault="00000000">
      <w:r>
        <w:t>Minimum required frequency and information for construction operator self-inspections.</w:t>
      </w:r>
    </w:p>
    <w:p w14:paraId="7196854B" w14:textId="77777777" w:rsidR="002F732E" w:rsidRDefault="00000000">
      <w:r>
        <w:t>Conduct site inspections for construction projects to document construction stormwater installation and maintenance compliance.</w:t>
      </w:r>
    </w:p>
    <w:p w14:paraId="36849352" w14:textId="77777777" w:rsidR="002F732E" w:rsidRDefault="00000000">
      <w:r>
        <w:t>Coordinate updates and maintenance of educational and training information for distribution related to impacts of construction stormwater pollution in the Public Education and Outreach Strategy, which references the following:</w:t>
      </w:r>
    </w:p>
    <w:p w14:paraId="17147B0C" w14:textId="77777777" w:rsidR="002F732E" w:rsidRDefault="00000000">
      <w:r>
        <w:t>Defines training that municipal staff primarily responsible for permitting, plan review, construction site inspections, and enforcement receive.</w:t>
      </w:r>
    </w:p>
    <w:p w14:paraId="07C12F10" w14:textId="77777777" w:rsidR="002F732E" w:rsidRDefault="00000000">
      <w:r>
        <w:t>Defines the resources used and frequency for distributing information related to construction stormwater pollution.</w:t>
      </w:r>
    </w:p>
    <w:p w14:paraId="19373907" w14:textId="77777777" w:rsidR="002F732E" w:rsidRDefault="00000000">
      <w:r>
        <w:t>Distribute education and training information related to construction stormwater pollution.</w:t>
      </w:r>
    </w:p>
    <w:p w14:paraId="76938E91" w14:textId="77777777" w:rsidR="002F732E" w:rsidRDefault="00000000">
      <w:r>
        <w:t>The purpose of this MCM is to ensure the quality of water leaving a previously completed construction site remains continuously treated prior to leaving the property. With the implementation of specifically required Stormwater Treatment Facilities (STF’s) the quality of water will have the best chance of remaining clean prior to entering receiving waters. These STF’s will be monitored and maintained based on official Maintenance Agreements signed by the owner and the City.</w:t>
      </w:r>
    </w:p>
    <w:p w14:paraId="15D14664" w14:textId="77777777" w:rsidR="002F732E" w:rsidRDefault="00000000">
      <w:r>
        <w:t>The City of Lexington has created an ordinance as it relates to Post-Construction Stormwater. This ordinance refers to a ‘Post Construction Stormwater Management Program’ and there are penalties of different severity upon non-compliance. These were chosen due to their positioning within the Municipal City Code.</w:t>
      </w:r>
    </w:p>
    <w:p w14:paraId="18862B98" w14:textId="77777777" w:rsidR="002F732E" w:rsidRDefault="00000000">
      <w:r>
        <w:lastRenderedPageBreak/>
        <w:t>‘New Development’ refers to any new construction project that has been platted after 2017 ‘Redevelopment’ refers to any construction on existing property that affects more than one acre of impervious surface area. The sites that are exempt from the Post-Construction Program Requirements are those that were platted prior to 2017.</w:t>
      </w:r>
    </w:p>
    <w:p w14:paraId="6E4321B6" w14:textId="77777777" w:rsidR="002F732E" w:rsidRDefault="00000000">
      <w:r>
        <w:t>The City of Lexington Post Construction Stormwater Program provides a submittal checklist that describes the required information on each Site for proper selection and completion of a Post-Construction site plan review when applications for construction are submitted for approval. This checklist will be made available online, at the Public Works Department upon the developer’s introduction of the plan to the City. Once the proper specifications have been implemented, then the site plans are up for review on a department by depa rtment basis. The Stormwater Manager will observe the Post-Construction specifications and site plan.</w:t>
      </w:r>
    </w:p>
    <w:p w14:paraId="20712580" w14:textId="77777777" w:rsidR="002F732E" w:rsidRDefault="00000000">
      <w:r>
        <w:t>The City of Lexington will require a series of inspections of the constructed Stormwater Treatment Facilities to insure proper functionality of the Stormwater Treatment Facilities. These inspections will be performed by a licensed engineer in the State of Nebraska prior to completion of the development project. City Ordinance outlines requirements for these STFs to function appropriately in perpetuity.</w:t>
      </w:r>
    </w:p>
    <w:p w14:paraId="2FB86602" w14:textId="77777777" w:rsidR="002F732E" w:rsidRDefault="00000000">
      <w:r>
        <w:t>The prioritization and procedures for inspection and enforcement for Post Construction STFs are identified in the Post-Construction Stormwater Management Program. Enforcement will be conducted through maintenance agreements, and inspections are allowed by the owner whenever the City wishes to perform them.</w:t>
      </w:r>
    </w:p>
    <w:p w14:paraId="502E31A5" w14:textId="77777777" w:rsidR="002F732E" w:rsidRDefault="00000000">
      <w:r>
        <w:t>The City of Lexington Stormwater Manager is responsible for the implementation of the Construction Stormwater Program. It is the Stormwater Manager who creates and inspects the Stormwater Pollution Prevention Plans (SWPPP) for Municipal projects greater than one acre. The Stor mwater Manager communicates directly with the developers and contractors as needed to resolve non-compliancy.</w:t>
      </w:r>
    </w:p>
    <w:p w14:paraId="17335565" w14:textId="77777777" w:rsidR="002F732E" w:rsidRDefault="00000000">
      <w:r>
        <w:t>Coordinate maintenance of enforceable authority and escalation procedures in the MS4 Post-Construction Stormwater (PCSW) Program, which references the following local regulatory mechanism(s) that effectively:</w:t>
      </w:r>
    </w:p>
    <w:p w14:paraId="275FBDFD" w14:textId="77777777" w:rsidR="002F732E" w:rsidRDefault="00000000">
      <w:r>
        <w:t>Defines and enables municipal enforcement for permanent stormwater quality treatment facilities.</w:t>
      </w:r>
    </w:p>
    <w:p w14:paraId="1F085287" w14:textId="77777777" w:rsidR="002F732E" w:rsidRDefault="00000000">
      <w:r>
        <w:t>Defines and requires permanent stormwater quality treatment facility implementation for new development and redevelopment projects and the effective date of the requirement.</w:t>
      </w:r>
    </w:p>
    <w:p w14:paraId="1D52C0B0" w14:textId="77777777" w:rsidR="002F732E" w:rsidRDefault="00000000">
      <w:r>
        <w:t>Defines and establishes a range of penalty options and when they will be used to ensure compliance.</w:t>
      </w:r>
    </w:p>
    <w:p w14:paraId="0AB6E9E5" w14:textId="77777777" w:rsidR="002F732E" w:rsidRDefault="00000000">
      <w:r>
        <w:t>Conduct enforcement procedures for permanent stormwater treatment facility non - compliance and/or non-compliance.</w:t>
      </w:r>
    </w:p>
    <w:p w14:paraId="2637B462" w14:textId="77777777" w:rsidR="002F732E" w:rsidRDefault="00000000">
      <w:r>
        <w:lastRenderedPageBreak/>
        <w:t>Coordinate maintenance of site plan review procedures in the MS4 Post -Construction Stormwater (PCSW) Program, which references and defines the following:</w:t>
      </w:r>
    </w:p>
    <w:p w14:paraId="420FE44D" w14:textId="77777777" w:rsidR="002F732E" w:rsidRDefault="00000000">
      <w:r>
        <w:t>Local regulatory mechanism(s) that effectively defines and enables authority to conduct stormwater treatment plan reviews.</w:t>
      </w:r>
    </w:p>
    <w:p w14:paraId="76B6297F" w14:textId="77777777" w:rsidR="002F732E" w:rsidRDefault="00000000">
      <w:r>
        <w:t>Minimum treatment volume with calculation method, volume treatment design criteria, and stormwater treatment practice design standards by reference for design of permanent stormwater treatment practices.</w:t>
      </w:r>
    </w:p>
    <w:p w14:paraId="4562F0F0" w14:textId="77777777" w:rsidR="002F732E" w:rsidRDefault="00000000">
      <w:r>
        <w:t>Maximum allowable impervious cover by land use zone.</w:t>
      </w:r>
    </w:p>
    <w:p w14:paraId="7FC1EE24" w14:textId="77777777" w:rsidR="002F732E" w:rsidRDefault="00000000">
      <w:r>
        <w:t>Minimum requirements for post-construction stormwater treatment plan submittals to satisfy structural and non-structural stormwater treatment standards.</w:t>
      </w:r>
    </w:p>
    <w:p w14:paraId="4DD9DBCE" w14:textId="77777777" w:rsidR="002F732E" w:rsidRDefault="00000000">
      <w:r>
        <w:t>Conduct site plan review for stormwater treatment design compliance.</w:t>
      </w:r>
    </w:p>
    <w:p w14:paraId="39D24A13" w14:textId="77777777" w:rsidR="002F732E" w:rsidRDefault="00000000">
      <w:r>
        <w:t>Establish and review site inspection procedures in the MS4 Post -Construction Stormwater (PCSW) Program, which define and reference the following:</w:t>
      </w:r>
    </w:p>
    <w:p w14:paraId="53708561" w14:textId="77777777" w:rsidR="002F732E" w:rsidRDefault="00000000">
      <w:r>
        <w:t>Local regulatory mechanism(s) that effectively defines and enables authority to conduct site inspections.</w:t>
      </w:r>
    </w:p>
    <w:p w14:paraId="1EB9C936" w14:textId="77777777" w:rsidR="002F732E" w:rsidRDefault="00000000">
      <w:r>
        <w:t>Minimum standards by reference for installation and maintenance of stormwater treatment practices.</w:t>
      </w:r>
    </w:p>
    <w:p w14:paraId="5868D077" w14:textId="77777777" w:rsidR="002F732E" w:rsidRDefault="00000000">
      <w:r>
        <w:t>Minimum required timing and information for construction operator self-inspections prior to receiving municipal approval constructed STFs.</w:t>
      </w:r>
    </w:p>
    <w:p w14:paraId="481259BE" w14:textId="77777777" w:rsidR="002F732E" w:rsidRDefault="00000000">
      <w:r>
        <w:t>Minimum required timing and information for property owner self-inspections following municipal approval of constructed STFs.</w:t>
      </w:r>
    </w:p>
    <w:p w14:paraId="0309B92D" w14:textId="77777777" w:rsidR="002F732E" w:rsidRDefault="00000000">
      <w:r>
        <w:t>Current policies, staff, contact information, frequency and required procedures for municipal inspections prior to approving STFs constructed for the project.</w:t>
      </w:r>
    </w:p>
    <w:p w14:paraId="27119D16" w14:textId="77777777" w:rsidR="002F732E" w:rsidRDefault="00000000">
      <w:r>
        <w:t>Minimum required timing and information for municipal inspections following municipal approval of constructed STFs.</w:t>
      </w:r>
    </w:p>
    <w:p w14:paraId="69C40F23" w14:textId="77777777" w:rsidR="002F732E" w:rsidRDefault="00000000">
      <w:r>
        <w:t>Conduct site inspections for new development and redevelopment projects to document post-construction stormwater treatment facility (STF) installation and maintenance compliance</w:t>
      </w:r>
    </w:p>
    <w:p w14:paraId="2185A0C3" w14:textId="77777777" w:rsidR="002F732E" w:rsidRDefault="00000000">
      <w:r>
        <w:t>The purpose of this MCM is to minimize the effect of the municipality’s efforts to the contribution of stormwater pollutants into receiving waters. Operations have been identified that have the greatest likelihood to cause pollution to stormwater runoff. The facilitators of these operations are educated and trained in Standard Operating Procedures for reducing pollutants from entering the storm sewer system.</w:t>
      </w:r>
    </w:p>
    <w:p w14:paraId="1E7513A9" w14:textId="77777777" w:rsidR="002F732E" w:rsidRDefault="00000000">
      <w:r>
        <w:lastRenderedPageBreak/>
        <w:t>The City of Lexington is responsible for the stormwater pollution that its municipal operations and maintenance activities create. Pollution Prevention activities and procedures such as training, standard operating procedures, and record-keeping help minimize the affect our actions take on the environment. The Operations Water Quality Guide identifies these implemented processes and can be found at the City of Lexington Public Works Department.</w:t>
      </w:r>
    </w:p>
    <w:p w14:paraId="0C80046D" w14:textId="77777777" w:rsidR="002F732E" w:rsidRDefault="00000000">
      <w:r>
        <w:t>The City of Lexington has different departments that create stormwater pollution. Several formats of training have been given to the members of these departments. Presentations and training videos are given to the employees regarding Stormwater Pollution Prevention. The Operations Water Quality Guide has a description of all training provided to City staff.</w:t>
      </w:r>
    </w:p>
    <w:p w14:paraId="26368EC2" w14:textId="77777777" w:rsidR="002F732E" w:rsidRDefault="00000000">
      <w:r>
        <w:t>The City of Lexington performs many procedures to document our efforts against stormwater pollution from maintenance activities. There are proper standard operating procedures for street sweeping activities for city employees to follow. These policies and procedures are documented in the Operations Water Quality Guide, which can be found at the City of Lexington Public Works Department.</w:t>
      </w:r>
    </w:p>
    <w:p w14:paraId="160F750E" w14:textId="77777777" w:rsidR="002F732E" w:rsidRDefault="00000000">
      <w:r>
        <w:t>following:</w:t>
      </w:r>
    </w:p>
    <w:p w14:paraId="6A0A65FC" w14:textId="77777777" w:rsidR="002F732E" w:rsidRDefault="00000000">
      <w:r>
        <w:t>A listing and maps of all MS4 facilities, including storage yards, which are subject to maintenance activity best management practice policies.</w:t>
      </w:r>
    </w:p>
    <w:p w14:paraId="2BF774D3" w14:textId="77777777" w:rsidR="002F732E" w:rsidRDefault="00000000">
      <w:r>
        <w:t>Lists of industrial facilities owned or operated by the City subject to NPDES Industrial Storm Water Discharge Permit with Notice of Intent or certificate of No Exposure for each facility attached.</w:t>
      </w:r>
    </w:p>
    <w:p w14:paraId="4F499B4B" w14:textId="77777777" w:rsidR="002F732E" w:rsidRDefault="00000000">
      <w:r>
        <w:t>High Priority risk assessment policies for municipal maintenance facilities.</w:t>
      </w:r>
    </w:p>
    <w:p w14:paraId="55D76183" w14:textId="77777777" w:rsidR="002F732E" w:rsidRDefault="00000000">
      <w:r>
        <w:t>Content and purpose of a Facility Runoff Control Plan developed for high priority municipal maintenance facilities.</w:t>
      </w:r>
    </w:p>
    <w:p w14:paraId="42C4D38E" w14:textId="77777777" w:rsidR="002F732E" w:rsidRDefault="00000000">
      <w:r>
        <w:t>Describes building and grounds, vehicles and equipment (including maintenance, fueling and washing), product materials (including de-icing materials), bulk fluid storage and waste materials (including dredge spoil, accumulated sediments, floatables, debris, salvage products for reuse, and recyclables) best management practice policies for municipal maintenance facilities.</w:t>
      </w:r>
    </w:p>
    <w:p w14:paraId="13F4B6D2" w14:textId="77777777" w:rsidR="002F732E" w:rsidRDefault="00000000">
      <w:r>
        <w:t>Current policies, frequency, staff, contact information and required procedures for municipal facility site inspections, and time period for resolving identified maintenance.</w:t>
      </w:r>
    </w:p>
    <w:p w14:paraId="2E164DAA" w14:textId="77777777" w:rsidR="002F732E" w:rsidRDefault="00000000">
      <w:r>
        <w:t>Coordinate updates and maintenance of municipal roadway/parking lot maintenance policy information in the Operations Water Quality Guide, which describes the following:</w:t>
      </w:r>
    </w:p>
    <w:p w14:paraId="28AE2F27" w14:textId="77777777" w:rsidR="002F732E" w:rsidRDefault="00000000">
      <w:r>
        <w:t>Type of roadways (streets, roads, and highways) and which parking lots are impacted by maintenance activity best management practice policies that control floatables and other pollutants to the MS4.</w:t>
      </w:r>
    </w:p>
    <w:p w14:paraId="3D53AE14" w14:textId="77777777" w:rsidR="002F732E" w:rsidRDefault="00000000">
      <w:r>
        <w:lastRenderedPageBreak/>
        <w:t>Current policies, frequencies and/or schedule, staff, equipment, contact information and required procedures for street and parking lot sweeping activities, and equipment calibration.</w:t>
      </w:r>
    </w:p>
    <w:p w14:paraId="4E4A16F9" w14:textId="77777777" w:rsidR="002F732E" w:rsidRDefault="00000000">
      <w:r>
        <w:t>Procedures for transportation and disposal of floatables and other pollutants collected as a result of roadway and parking lot maintenance activities.</w:t>
      </w:r>
    </w:p>
    <w:p w14:paraId="0B6022E8" w14:textId="77777777" w:rsidR="002F732E" w:rsidRDefault="00000000">
      <w:r>
        <w:t>Coordinate updates and maintenance of municipal storm drain system maintenance policy information in the MS4 Operations Water Quality Guide, which defines and describes the</w:t>
      </w:r>
    </w:p>
    <w:p w14:paraId="0227C699" w14:textId="77777777" w:rsidR="002F732E" w:rsidRDefault="00000000">
      <w:r>
        <w:t>following:</w:t>
      </w:r>
    </w:p>
    <w:p w14:paraId="4AFA846B" w14:textId="77777777" w:rsidR="002F732E" w:rsidRDefault="00000000">
      <w:r>
        <w:t>Procedures for inspecting and cleaning municipally-owned inlets, open channels and other drainage structures for debris.</w:t>
      </w:r>
    </w:p>
    <w:p w14:paraId="07B6D67E" w14:textId="77777777" w:rsidR="002F732E" w:rsidRDefault="00000000">
      <w:r>
        <w:t>Procedure to dispose of materials extracted from inlets so that no stormwater drainage system waste material will re-enter the MS4.</w:t>
      </w:r>
    </w:p>
    <w:p w14:paraId="0C4F4D2F" w14:textId="77777777" w:rsidR="002F732E" w:rsidRDefault="00000000">
      <w:r>
        <w:t>Procedures to document drainage structure maintenance activity.</w:t>
      </w:r>
    </w:p>
    <w:p w14:paraId="5950BA65" w14:textId="77777777" w:rsidR="002F732E" w:rsidRDefault="00000000">
      <w:r>
        <w:t>Procedures for inspecting and sweeping municipally-owned streets.</w:t>
      </w:r>
    </w:p>
    <w:p w14:paraId="090BA8FC" w14:textId="77777777" w:rsidR="002F732E" w:rsidRDefault="00000000">
      <w:r>
        <w:t>Procedures to assess existing flood management locations for potential incorporation of water quality protection devices or practices.</w:t>
      </w:r>
    </w:p>
    <w:p w14:paraId="1F5E7B6E" w14:textId="77777777" w:rsidR="002F732E" w:rsidRDefault="00000000">
      <w:r>
        <w:t>Procedure to dispose of materials swept so that waste material will not re-enter the MS4.</w:t>
      </w:r>
    </w:p>
    <w:p w14:paraId="06B1E110" w14:textId="77777777" w:rsidR="002F732E" w:rsidRDefault="00000000">
      <w:r>
        <w:t>Procedures to require any contractors hired by the Municipality to perform maintenance activities.</w:t>
      </w:r>
    </w:p>
    <w:p w14:paraId="7113DBD5" w14:textId="77777777" w:rsidR="002F732E" w:rsidRDefault="00000000">
      <w:r>
        <w:t>Conduct municipal storm drain system maintenance.</w:t>
      </w:r>
    </w:p>
    <w:p w14:paraId="21E55CFD" w14:textId="77777777" w:rsidR="002F732E" w:rsidRDefault="00000000">
      <w:r>
        <w:t>Coordinate updates and maintenance of training materials for distribution related to reducing stormwater pollution from municipal operation and maintenance activities in the Public Education and Outreach Strategy, which defines the following:</w:t>
      </w:r>
    </w:p>
    <w:p w14:paraId="772D0AE2" w14:textId="77777777" w:rsidR="002F732E" w:rsidRDefault="00000000">
      <w:r>
        <w:t>Target messages and distribution methods for pollution prevention or reduction training related to municipal operation and maintenance activities.</w:t>
      </w:r>
    </w:p>
    <w:p w14:paraId="16076A0E" w14:textId="77777777" w:rsidR="002F732E" w:rsidRDefault="00000000">
      <w:r>
        <w:t>Deliver training related to pollution prevention and reduction from municipal operation and maintenance activities conducted by Municipal Employees.</w:t>
      </w:r>
    </w:p>
    <w:p w14:paraId="357C4892" w14:textId="77777777" w:rsidR="002F732E" w:rsidRDefault="00000000">
      <w:r>
        <w:t>http://info.cityoflex.com/stormwater/CSW.pdf</w:t>
      </w:r>
    </w:p>
    <w:p w14:paraId="7BF8C654" w14:textId="77777777" w:rsidR="002F732E" w:rsidRDefault="00000000">
      <w:r>
        <w:t>http://info.cityoflex.com/stormwater/postconstruction.pdf</w:t>
      </w:r>
    </w:p>
    <w:p w14:paraId="11DD74B0" w14:textId="77777777" w:rsidR="002F732E" w:rsidRDefault="00000000">
      <w:r>
        <w:t>Street Sweeping Procedure</w:t>
      </w:r>
    </w:p>
    <w:p w14:paraId="77D23443" w14:textId="77777777" w:rsidR="002F732E" w:rsidRDefault="00000000">
      <w:r>
        <w:t>Storm Drain System Maintenance Procedure</w:t>
      </w:r>
    </w:p>
    <w:p w14:paraId="562BF49C" w14:textId="77777777" w:rsidR="002F732E" w:rsidRDefault="00000000">
      <w:r>
        <w:lastRenderedPageBreak/>
        <w:t>http://info.cityoflex.com/stormwater/IDDE.pdf</w:t>
      </w:r>
    </w:p>
    <w:p w14:paraId="6F53F1B1" w14:textId="77777777" w:rsidR="002F732E" w:rsidRDefault="00000000">
      <w:r>
        <w:t>http://info.cityoflex.com/lex_ords&amp;res/ordinances/2010/2291ORD.pdf</w:t>
      </w:r>
    </w:p>
    <w:sectPr w:rsidR="002F73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1814705">
    <w:abstractNumId w:val="8"/>
  </w:num>
  <w:num w:numId="2" w16cid:durableId="1292785786">
    <w:abstractNumId w:val="6"/>
  </w:num>
  <w:num w:numId="3" w16cid:durableId="1288901297">
    <w:abstractNumId w:val="5"/>
  </w:num>
  <w:num w:numId="4" w16cid:durableId="202406838">
    <w:abstractNumId w:val="4"/>
  </w:num>
  <w:num w:numId="5" w16cid:durableId="720251241">
    <w:abstractNumId w:val="7"/>
  </w:num>
  <w:num w:numId="6" w16cid:durableId="1361933922">
    <w:abstractNumId w:val="3"/>
  </w:num>
  <w:num w:numId="7" w16cid:durableId="1340348728">
    <w:abstractNumId w:val="2"/>
  </w:num>
  <w:num w:numId="8" w16cid:durableId="1364671040">
    <w:abstractNumId w:val="1"/>
  </w:num>
  <w:num w:numId="9" w16cid:durableId="48031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14B"/>
    <w:rsid w:val="0015074B"/>
    <w:rsid w:val="0029639D"/>
    <w:rsid w:val="002F732E"/>
    <w:rsid w:val="00326F90"/>
    <w:rsid w:val="00AA1D8D"/>
    <w:rsid w:val="00B307F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7F5E4"/>
  <w14:defaultImageDpi w14:val="300"/>
  <w15:docId w15:val="{7781FA43-E44A-4162-A66D-B9F17349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3911</Words>
  <Characters>24836</Characters>
  <Application>Microsoft Office Word</Application>
  <DocSecurity>0</DocSecurity>
  <Lines>919</Lines>
  <Paragraphs>435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Bill Brecks</cp:lastModifiedBy>
  <cp:revision>2</cp:revision>
  <dcterms:created xsi:type="dcterms:W3CDTF">2013-12-23T23:15:00Z</dcterms:created>
  <dcterms:modified xsi:type="dcterms:W3CDTF">2026-04-01T14:50:00Z</dcterms:modified>
  <cp:category/>
</cp:coreProperties>
</file>